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书名：机械制图识图习题集</w:t>
      </w:r>
    </w:p>
    <w:p>
      <w:r>
        <w:t>作者：（苏）阿布高夫（Б.Г.Абугов），（苏）考扎列茨（В.Я.Козарез）著；东北工学院制图教研组编</w:t>
      </w:r>
    </w:p>
    <w:p>
      <w:r>
        <w:t>出版社：北京：机械工业出版社</w:t>
      </w:r>
    </w:p>
    <w:p>
      <w:r>
        <w:t>出版日期：1956.12</w:t>
      </w:r>
    </w:p>
    <w:p>
      <w:r>
        <w:t>总页数：302</w:t>
      </w:r>
    </w:p>
    <w:p>
      <w:r>
        <w:t>更多请访问教客网: www.jiaokey.com</w:t>
      </w:r>
    </w:p>
    <w:p>
      <w:r>
        <w:t>机械制图识图习题集 评论地址：https://www.jiaokey.com/book/detail/11059718.html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