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书名：CZ测震仪与测振技术</w:t>
      </w:r>
    </w:p>
    <w:p>
      <w:r>
        <w:t>作者：应怀樵编</w:t>
      </w:r>
    </w:p>
    <w:p>
      <w:r>
        <w:t>出版社：北京:中国铁道出版社,1982.01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CZ测震仪与测振技术 评论地址：https://www.jiaokey.com/book/detail/11059668.html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