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中央情报局内幕故事</w:t>
      </w:r>
    </w:p>
    <w:p>
      <w:r>
        <w:rPr>
          <w:rFonts w:ascii="宋体" w:hAnsi="宋体" w:eastAsia="宋体"/>
          <w:sz w:val="24"/>
        </w:rPr>
        <w:t>（美）安德鲁·塔利著；周叶谦，郭健，宋茂春，伊伟，张紫墨合译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中央情报局内幕故事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（美）安德鲁·塔利著；周叶谦，郭健，宋茂春，伊伟，张紫墨合译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本书出售、求购地址：https://www.jiaokey.com/book/detail/11059343.html</w:t>
      </w:r>
    </w:p>
    <w:p>
      <w:r>
        <w:t>更多相关图书推荐：https://www.jiaokey.com</w:t>
      </w:r>
    </w:p>
    <w:p>
      <w:r>
        <w:t>（美）安德鲁·塔利著；周叶谦，郭健，宋茂春，伊伟，张紫墨合译 其他作品：https://www.jiaokey.com/tag/（美）安德鲁·塔利著；周叶谦，郭健，宋茂春，伊伟，张紫墨合译.html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关键词搜索：https://www.jiaokey.com/tag/中央情报局内幕故事.html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