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一半是圣徒一半是魔鬼  我们的生存法则？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一半是圣徒一半是魔鬼  我们的生存法则？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本书出售、求购地址：https://www.jiaokey.com/book/detail/11059063.html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关键词搜索：https://www.jiaokey.com/tag/一半是圣徒一半是魔鬼  我们的生存法则？.html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