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书名：电话行销教程  电话是你桌上的一座宝藏</w:t>
      </w:r>
    </w:p>
    <w:p>
      <w:r>
        <w:t>作者：刘景斓著</w:t>
      </w:r>
    </w:p>
    <w:p>
      <w:r>
        <w:t>出版社：北京：海潮出版社</w:t>
      </w:r>
    </w:p>
    <w:p>
      <w:r>
        <w:t>出版日期：2003.04</w:t>
      </w:r>
    </w:p>
    <w:p>
      <w:r>
        <w:t>总页数：323</w:t>
      </w:r>
    </w:p>
    <w:p>
      <w:r>
        <w:t>更多请访问教客网: www.jiaokey.com</w:t>
      </w:r>
    </w:p>
    <w:p>
      <w:r>
        <w:t>电话行销教程  电话是你桌上的一座宝藏 评论地址：https://www.jiaokey.com/book/detail/11059061.html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