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掌中宝  高二英语精讲精析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掌中宝  高二英语精讲精析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本书出售、求购地址：https://www.jiaokey.com/book/detail/11059055.html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掌中宝  高二英语精讲精析.html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