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巴黎的瞬间</w:t>
      </w:r>
    </w:p>
    <w:p>
      <w:r>
        <w:rPr>
          <w:rFonts w:ascii="宋体" w:hAnsi="宋体" w:eastAsia="宋体"/>
          <w:sz w:val="24"/>
        </w:rPr>
        <w:t>（法）菲利普·德莱姆（Philippe Delerm）著；（法）马蒂娜·德莱姆（Martine Delerm）摄影 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（法）菲利普·德莱姆（Philippe Delerm）著；（法）马蒂娜·德莱姆（Martine Delerm）摄影 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本书出售、求购地址：https://www.jiaokey.com/book/detail/11059049.html</w:t>
      </w:r>
    </w:p>
    <w:p>
      <w:r>
        <w:t>更多相关图书推荐：https://www.jiaokey.com</w:t>
      </w:r>
    </w:p>
    <w:p>
      <w:r>
        <w:t>（法）菲利普·德莱姆（Philippe Delerm）著；（法）马蒂娜·德莱姆（Martine Delerm）摄影 赵克非译 其他作品：https://www.jiaokey.com/tag/（法）菲利普·德莱姆（Philippe Delerm）著；（法）马蒂娜·德莱姆（Martine Delerm）摄影 赵克非译.html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关键词搜索：https://www.jiaokey.com/tag/巴黎的瞬间.html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