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不愿始终如一  违约的情爱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不愿始终如一  违约的情爱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本书出售、求购地址：https://www.jiaokey.com/book/detail/11059027.html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关键词搜索：https://www.jiaokey.com/tag/不愿始终如一  违约的情爱.html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