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高二历史  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高二历史  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本书出售、求购地址：https://www.jiaokey.com/book/detail/11059022.html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高二历史  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