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高一政治：同步解析与检测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高一政治：同步解析与检测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本书出售、求购地址：https://www.jiaokey.com/book/detail/11058991.html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高一政治：同步解析与检测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