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初一地理：同步解析与检测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初一地理：同步解析与检测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本书出售、求购地址：https://www.jiaokey.com/book/detail/11058990.html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初一地理：同步解析与检测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