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书名：创刊号风景</w:t>
      </w:r>
    </w:p>
    <w:p>
      <w:r>
        <w:t>作者：谢其章著；王燕来主编</w:t>
      </w:r>
    </w:p>
    <w:p>
      <w:r>
        <w:t>出版社：北京:北京图书馆出版社,2003.06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创刊号风景 评论地址：https://www.jiaokey.com/book/detail/11058983.html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