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精巧奇趣故事大观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精巧奇趣故事大观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本书出售、求购地址：https://www.jiaokey.com/book/detail/11058979.html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关键词搜索：https://www.jiaokey.com/tag/精巧奇趣故事大观.html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