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我也不是你你也不是我  性格的方程式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我也不是你你也不是我  性格的方程式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本书出售、求购地址：https://www.jiaokey.com/book/detail/11058977.html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关键词搜索：https://www.jiaokey.com/tag/我也不是你你也不是我  性格的方程式.html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