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书名：看到拍到  《足球之夜》记者老吕5年足球记录</w:t>
      </w:r>
    </w:p>
    <w:p>
      <w:r>
        <w:t>作者：&lt;font color=Red&gt;吕&lt;/font&gt;兴林著</w:t>
      </w:r>
    </w:p>
    <w:p>
      <w:r>
        <w:t>出版社：北京:新世界出版社,2003.06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看到拍到  《足球之夜》记者老吕5年足球记录 评论地址：https://www.jiaokey.com/book/detail/11058972.html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