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书名：政治学导论</w:t>
      </w:r>
    </w:p>
    <w:p>
      <w:r>
        <w:t>作者：（美）杰弗里·庞顿（Geoffrey Ponton），（美）彼得·吉尔（Peter Gill）著；张定淮等译</w:t>
      </w:r>
    </w:p>
    <w:p>
      <w:r>
        <w:t>出版社：北京：社会科学文献出版社</w:t>
      </w:r>
    </w:p>
    <w:p>
      <w:r>
        <w:t>出版日期：2003.07</w:t>
      </w:r>
    </w:p>
    <w:p>
      <w:r>
        <w:t>总页数：342</w:t>
      </w:r>
    </w:p>
    <w:p>
      <w:r>
        <w:t>更多请访问教客网: www.jiaokey.com</w:t>
      </w:r>
    </w:p>
    <w:p>
      <w:r>
        <w:t>政治学导论 评论地址：https://www.jiaokey.com/book/detail/11058971.html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