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受苦的人没有悲观的权利！  如何在经济萧条和人生低谷中奋起</w:t>
      </w:r>
    </w:p>
    <w:p>
      <w:r>
        <w:rPr>
          <w:rFonts w:ascii="宋体" w:hAnsi="宋体" w:eastAsia="宋体"/>
          <w:sz w:val="24"/>
        </w:rPr>
        <w:t>（美）罗曼·文森特·皮尔著；胥见平译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受苦的人没有悲观的权利！  如何在经济萧条和人生低谷中奋起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（美）罗曼·文森特·皮尔著；胥见平译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本书出售、求购地址：https://www.jiaokey.com/book/detail/11058967.html</w:t>
      </w:r>
    </w:p>
    <w:p>
      <w:r>
        <w:t>更多相关图书推荐：https://www.jiaokey.com</w:t>
      </w:r>
    </w:p>
    <w:p>
      <w:r>
        <w:t>（美）罗曼·文森特·皮尔著；胥见平译 其他作品：https://www.jiaokey.com/tag/（美）罗曼·文森特·皮尔著；胥见平译.html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关键词搜索：https://www.jiaokey.com/tag/受苦的人没有悲观的权利！  如何在经济萧条和人生低谷中奋起.html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