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点燃你的阿拉丁神灯  世界上最成功人士梦想成真的15道阶梯</w:t>
      </w:r>
    </w:p>
    <w:p>
      <w:r>
        <w:rPr>
          <w:rFonts w:ascii="宋体" w:hAnsi="宋体" w:eastAsia="宋体"/>
          <w:sz w:val="24"/>
        </w:rPr>
        <w:t>（美）史蒂芬·斯科特（Steven K.Scott）著；李世聪译（美国电视传播公司）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点燃你的阿拉丁神灯  世界上最成功人士梦想成真的15道阶梯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（美）史蒂芬·斯科特（Steven K.Scott）著；李世聪译（美国电视传播公司）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本书出售、求购地址：https://www.jiaokey.com/book/detail/11058959.html</w:t>
      </w:r>
    </w:p>
    <w:p>
      <w:r>
        <w:t>更多相关图书推荐：https://www.jiaokey.com</w:t>
      </w:r>
    </w:p>
    <w:p>
      <w:r>
        <w:t>（美）史蒂芬·斯科特（Steven K.Scott）著；李世聪译（美国电视传播公司） 其他作品：https://www.jiaokey.com/tag/（美）史蒂芬·斯科特（Steven K.Scott）著；李世聪译（美国电视传播公司）.html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关键词搜索：https://www.jiaokey.com/tag/点燃你的阿拉丁神灯  世界上最成功人士梦想成真的15道阶梯.html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