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SARS调查 一场空前灾难的全景实录 财经杂志记者现场采访</w:t>
      </w:r>
    </w:p>
    <w:p>
      <w:r>
        <w:rPr>
          <w:rFonts w:ascii="宋体" w:hAnsi="宋体" w:eastAsia="宋体"/>
          <w:sz w:val="24"/>
        </w:rPr>
        <w:t>《财经》杂志编辑部编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SARS调查 一场空前灾难的全景实录 财经杂志记者现场采访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《财经》杂志编辑部编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本书出售、求购地址：https://www.jiaokey.com/book/detail/11058955.html</w:t>
      </w:r>
    </w:p>
    <w:p>
      <w:r>
        <w:t>更多相关图书推荐：https://www.jiaokey.com</w:t>
      </w:r>
    </w:p>
    <w:p>
      <w:r>
        <w:t>《财经》杂志编辑部编 其他作品：https://www.jiaokey.com/tag/《财经》杂志编辑部编.html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关键词搜索：https://www.jiaokey.com/tag/SARS调查 一场空前灾难的全景实录 财经杂志记者现场采访.html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