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资本主义全球化的疯狂逻辑</w:t>
      </w:r>
    </w:p>
    <w:p>
      <w:r>
        <w:rPr>
          <w:rFonts w:ascii="宋体" w:hAnsi="宋体" w:eastAsia="宋体"/>
          <w:sz w:val="24"/>
        </w:rPr>
        <w:t>（美）威廉·格雷德（William Greider）著；张定淮等译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资本主义全球化的疯狂逻辑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（美）威廉·格雷德（William Greider）著；张定淮等译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本书出售、求购地址：https://www.jiaokey.com/book/detail/11058949.html</w:t>
      </w:r>
    </w:p>
    <w:p>
      <w:r>
        <w:t>更多相关图书推荐：https://www.jiaokey.com</w:t>
      </w:r>
    </w:p>
    <w:p>
      <w:r>
        <w:t>（美）威廉·格雷德（William Greider）著；张定淮等译 其他作品：https://www.jiaokey.com/tag/（美）威廉·格雷德（William Greider）著；张定淮等译.html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关键词搜索：https://www.jiaokey.com/tag/资本主义全球化的疯狂逻辑.html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