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初一生物：同步解析与检测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初一生物：同步解析与检测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本书出售、求购地址：https://www.jiaokey.com/book/detail/11058939.html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初一生物：同步解析与检测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