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越过云层的晴朗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越过云层的晴朗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本书出售、求购地址：https://www.jiaokey.com/book/detail/11058908.html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关键词搜索：https://www.jiaokey.com/tag/越过云层的晴朗.html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