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书名：我在伊拉克经历战火  十位华语记者的战地手记</w:t>
      </w:r>
    </w:p>
    <w:p>
      <w:r>
        <w:t>作者：师永刚主编；闾丘露薇，冀惠彦等著</w:t>
      </w:r>
    </w:p>
    <w:p>
      <w:r>
        <w:t>出版社：</w:t>
      </w:r>
    </w:p>
    <w:p>
      <w:r>
        <w:t>出版日期：2003.07</w:t>
      </w:r>
    </w:p>
    <w:p>
      <w:r>
        <w:t>总页数：225</w:t>
      </w:r>
    </w:p>
    <w:p>
      <w:r>
        <w:t>更多请访问教客网: www.jiaokey.com</w:t>
      </w:r>
    </w:p>
    <w:p>
      <w:r>
        <w:t>我在伊拉克经历战火  十位华语记者的战地手记 评论地址：https://www.jiaokey.com/book/detail/11058898.html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