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中学生限字作文精典600字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中学生限字作文精典600字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本书出售、求购地址：https://www.jiaokey.com/book/detail/11058897.html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关键词搜索：https://www.jiaokey.com/tag/中学生限字作文精典600字.html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