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谈什么别谈爱情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谈什么别谈爱情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本书出售、求购地址：https://www.jiaokey.com/book/detail/11058851.html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关键词搜索：https://www.jiaokey.com/tag/谈什么别谈爱情.html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