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书名：中学生限字作文精典500字</w:t>
      </w:r>
    </w:p>
    <w:p>
      <w:r>
        <w:t>作者：王俊峰主编</w:t>
      </w:r>
    </w:p>
    <w:p>
      <w:r>
        <w:t>出版社：北京：北京教育出版社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中学生限字作文精典500字 评论地址：https://www.jiaokey.com/book/detail/11058847.html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