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高等教育自学考试公共政治课贯彻十六大精神学习专辑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高等教育自学考试公共政治课贯彻十六大精神学习专辑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本书出售、求购地址：https://www.jiaokey.com/book/detail/11058821.html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关键词搜索：https://www.jiaokey.com/tag/高等教育自学考试公共政治课贯彻十六大精神学习专辑.html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