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书名：实用体育科研方法</w:t>
      </w:r>
    </w:p>
    <w:p>
      <w:r>
        <w:t>作者：骆秉全编著</w:t>
      </w:r>
    </w:p>
    <w:p>
      <w:r>
        <w:t>出版社：北京：民族出版社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实用体育科研方法 评论地址：https://www.jiaokey.com/book/detail/11058808.html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