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你像你的狗一样快乐吗？  中英对照</w:t>
      </w:r>
    </w:p>
    <w:p>
      <w:r>
        <w:rPr>
          <w:rFonts w:ascii="宋体" w:hAnsi="宋体" w:eastAsia="宋体"/>
          <w:sz w:val="24"/>
        </w:rPr>
        <w:t>（美）艾伦·科恩（Alan Cohen）著；（美）艾伦·戈登图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你像你的狗一样快乐吗？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（美）艾伦·科恩（Alan Cohen）著；（美）艾伦·戈登图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本书出售、求购地址：https://www.jiaokey.com/book/detail/11058756.html</w:t>
      </w:r>
    </w:p>
    <w:p>
      <w:r>
        <w:t>更多相关图书推荐：https://www.jiaokey.com</w:t>
      </w:r>
    </w:p>
    <w:p>
      <w:r>
        <w:t>（美）艾伦·科恩（Alan Cohen）著；（美）艾伦·戈登图 其他作品：https://www.jiaokey.com/tag/（美）艾伦·科恩（Alan Cohen）著；（美）艾伦·戈登图.html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关键词搜索：https://www.jiaokey.com/tag/你像你的狗一样快乐吗？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