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书名：度量激发青少年的8个潜能  美国人激发青少年多元智能的方法</w:t>
      </w:r>
    </w:p>
    <w:p>
      <w:r>
        <w:t>作者：（美）托马斯·阿姆斯特朗（Thomas Armstrong，PH.D.）著；陈允明，朱丽译</w:t>
      </w:r>
    </w:p>
    <w:p>
      <w:r>
        <w:t>出版社：北京：中国青年出版社</w:t>
      </w:r>
    </w:p>
    <w:p>
      <w:r>
        <w:t>出版日期：2003.07</w:t>
      </w:r>
    </w:p>
    <w:p>
      <w:r>
        <w:t>总页数：223</w:t>
      </w:r>
    </w:p>
    <w:p>
      <w:r>
        <w:t>更多请访问教客网: www.jiaokey.com</w:t>
      </w:r>
    </w:p>
    <w:p>
      <w:r>
        <w:t>度量激发青少年的8个潜能  美国人激发青少年多元智能的方法 评论地址：https://www.jiaokey.com/book/detail/11058746.html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