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书名：查理·芒格传  站在沃伦·巴菲特身后的亿万富翁  非常正义-沃伦·巴菲特的合伙人</w:t>
      </w:r>
    </w:p>
    <w:p>
      <w:r>
        <w:t>作者：（美）珍妮特·洛尔（Janet Lowe）著；张戎，赵平莉译</w:t>
      </w:r>
    </w:p>
    <w:p>
      <w:r>
        <w:t>出版社：海口:海南出版社,2003.06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查理·芒格传  站在沃伦·巴菲特身后的亿万富翁  非常正义-沃伦·巴菲特的合伙人 评论地址：https://www.jiaokey.com/book/detail/11058739.html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