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历史上的九大冤家</w:t>
      </w:r>
    </w:p>
    <w:p>
      <w:r>
        <w:rPr>
          <w:rFonts w:ascii="宋体" w:hAnsi="宋体" w:eastAsia="宋体"/>
          <w:sz w:val="24"/>
        </w:rPr>
        <w:t>（美）科林·埃文斯（Colin Evans）著；雷格，张弢译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历史上的九大冤家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（美）科林·埃文斯（Colin Evans）著；雷格，张弢译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本书出售、求购地址：https://www.jiaokey.com/book/detail/11058715.html</w:t>
      </w:r>
    </w:p>
    <w:p>
      <w:r>
        <w:t>更多相关图书推荐：https://www.jiaokey.com</w:t>
      </w:r>
    </w:p>
    <w:p>
      <w:r>
        <w:t>（美）科林·埃文斯（Colin Evans）著；雷格，张弢译 其他作品：https://www.jiaokey.com/tag/（美）科林·埃文斯（Colin Evans）著；雷格，张弢译.html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关键词搜索：https://www.jiaokey.com/tag/历史上的九大冤家.html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