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名人夫妻私密空间</w:t>
      </w:r>
    </w:p>
    <w:p>
      <w:r>
        <w:rPr>
          <w:rFonts w:ascii="宋体" w:hAnsi="宋体" w:eastAsia="宋体"/>
          <w:sz w:val="24"/>
        </w:rPr>
        <w:t>赵增越南，时磊英等著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名人夫妻私密空间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赵增越南，时磊英等著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中国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本书出售、求购地址：https://www.jiaokey.com/book/detail/11058708.html</w:t>
      </w:r>
    </w:p>
    <w:p>
      <w:r>
        <w:t>更多相关图书推荐：https://www.jiaokey.com</w:t>
      </w:r>
    </w:p>
    <w:p>
      <w:r>
        <w:t>赵增越南，时磊英等著 其他作品：https://www.jiaokey.com/tag/赵增越南，时磊英等著.html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关键词搜索：https://www.jiaokey.com/tag/演员(学科: 生平事迹 地点: 中国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