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书名：东南亚赌庄  足球操盘手眼中的黑庄内幕</w:t>
      </w:r>
    </w:p>
    <w:p>
      <w:r>
        <w:t>作者：（马来）刁瓜著</w:t>
      </w:r>
    </w:p>
    <w:p>
      <w:r>
        <w:t>出版社：长春:吉林摄影出版社,2003.01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东南亚赌庄  足球操盘手眼中的黑庄内幕 评论地址：https://www.jiaokey.com/book/detail/11058705.html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