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拍案叫绝  1000个奇妙破案故事</w:t>
      </w:r>
    </w:p>
    <w:p>
      <w:r>
        <w:rPr>
          <w:rFonts w:ascii="宋体" w:hAnsi="宋体" w:eastAsia="宋体"/>
          <w:sz w:val="24"/>
        </w:rPr>
        <w:t>蒋星五，徐霞娟主编；游磊等编撰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拍案叫绝  1000个奇妙破案故事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蒋星五，徐霞娟主编；游磊等编撰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本书出售、求购地址：https://www.jiaokey.com/book/detail/11058611.html</w:t>
      </w:r>
    </w:p>
    <w:p>
      <w:r>
        <w:t>更多相关图书推荐：https://www.jiaokey.com</w:t>
      </w:r>
    </w:p>
    <w:p>
      <w:r>
        <w:t>蒋星五，徐霞娟主编；游磊等编撰 其他作品：https://www.jiaokey.com/tag/蒋星五，徐霞娟主编；游磊等编撰.html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关键词搜索：https://www.jiaokey.com/tag/拍案叫绝  1000个奇妙破案故事.html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