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侠女高龙巴  爱与复仇的传奇故事</w:t>
      </w:r>
    </w:p>
    <w:p>
      <w:r>
        <w:rPr>
          <w:rFonts w:ascii="宋体" w:hAnsi="宋体" w:eastAsia="宋体"/>
          <w:sz w:val="24"/>
        </w:rPr>
        <w:t>（法）Prosper Merimee原著；王梦鸥译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侠女高龙巴  爱与复仇的传奇故事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（法）Prosper Merimee原著；王梦鸥译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本书出售、求购地址：https://www.jiaokey.com/book/detail/11058603.html</w:t>
      </w:r>
    </w:p>
    <w:p>
      <w:r>
        <w:t>更多相关图书推荐：https://www.jiaokey.com</w:t>
      </w:r>
    </w:p>
    <w:p>
      <w:r>
        <w:t>（法）Prosper Merimee原著；王梦鸥译 其他作品：https://www.jiaokey.com/tag/（法）Prosper Merimee原著；王梦鸥译.html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关键词搜索：https://www.jiaokey.com/tag/侠女高龙巴  爱与复仇的传奇故事.html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