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苍蝇粉  长篇纪实小说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苍蝇粉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本书出售、求购地址：https://www.jiaokey.com/book/detail/11058581.html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关键词搜索：https://www.jiaokey.com/tag/苍蝇粉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