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那多三国事件簿之桃园三结义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那多三国事件簿之桃园三结义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关键词搜索：https://www.jiaokey.com/tag/那多三国事件簿之桃园三结义.html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