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谁害怕中年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谁害怕中年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本书出售、求购地址：https://www.jiaokey.com/book/detail/11058537.html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关键词搜索：https://www.jiaokey.com/tag/谁害怕中年.html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