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钟南山-永远的青春之歌  华夏科学抗击“非典”第一人</w:t>
      </w:r>
    </w:p>
    <w:p>
      <w:r>
        <w:rPr>
          <w:rFonts w:ascii="宋体" w:hAnsi="宋体" w:eastAsia="宋体"/>
          <w:sz w:val="24"/>
        </w:rPr>
        <w:t>魏东海主编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钟南山-永远的青春之歌  华夏科学抗击“非典”第一人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魏东海主编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医学家(学科: 生平事迹 地点: 中国 年代: 现代) 医学家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本书出售、求购地址：https://www.jiaokey.com/book/detail/11058530.html</w:t>
      </w:r>
    </w:p>
    <w:p>
      <w:r>
        <w:t>更多相关图书推荐：https://www.jiaokey.com</w:t>
      </w:r>
    </w:p>
    <w:p>
      <w:r>
        <w:t>魏东海主编 其他作品：https://www.jiaokey.com/tag/魏东海主编.html</w:t>
      </w:r>
    </w:p>
    <w:p>
      <w:r>
        <w:t>高等教育出版社；中山大学出版社 出版图书：https://www.jiaokey.com/tag/高等教育出版社；中山大学出版社.html</w:t>
      </w:r>
    </w:p>
    <w:p>
      <w:r>
        <w:t>关键词搜索：https://www.jiaokey.com/tag/医学家(学科: 生平事迹 地点: 中国 年代: 现代) 医学家.html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