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浪漫水都威尼斯</w:t>
      </w:r>
    </w:p>
    <w:p>
      <w:r>
        <w:rPr>
          <w:rFonts w:ascii="宋体" w:hAnsi="宋体" w:eastAsia="宋体"/>
          <w:sz w:val="24"/>
        </w:rPr>
        <w:t>陈翠华著；王耀东摄影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浪漫水都威尼斯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陈翠华著；王耀东摄影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本书出售、求购地址：https://www.jiaokey.com/book/detail/11058498.html</w:t>
      </w:r>
    </w:p>
    <w:p>
      <w:r>
        <w:t>更多相关图书推荐：https://www.jiaokey.com</w:t>
      </w:r>
    </w:p>
    <w:p>
      <w:r>
        <w:t>陈翠华著；王耀东摄影 其他作品：https://www.jiaokey.com/tag/陈翠华著；王耀东摄影.html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关键词搜索：https://www.jiaokey.com/tag/浪漫水都威尼斯.html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