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书名：终身受用的学习策略  帮助学生找到有效的学习方法</w:t>
      </w:r>
    </w:p>
    <w:p>
      <w:r>
        <w:t>作者：（美）克莱尔·艾伦·温斯坦（Claire Ellen Weinstein），（美）劳拉·M.休莫（Laura M.Hume）著；伍新春，秦宪刚译</w:t>
      </w:r>
    </w:p>
    <w:p>
      <w:r>
        <w:t>出版社：</w:t>
      </w:r>
    </w:p>
    <w:p>
      <w:r>
        <w:t>出版日期：2003.06</w:t>
      </w:r>
    </w:p>
    <w:p>
      <w:r>
        <w:t>总页数：169</w:t>
      </w:r>
    </w:p>
    <w:p>
      <w:r>
        <w:t>更多请访问教客网: www.jiaokey.com</w:t>
      </w:r>
    </w:p>
    <w:p>
      <w:r>
        <w:t>终身受用的学习策略  帮助学生找到有效的学习方法 评论地址：https://www.jiaokey.com/book/detail/11058467.html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