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让你的生活出现奇迹</w:t>
      </w:r>
    </w:p>
    <w:p>
      <w:r>
        <w:rPr>
          <w:rFonts w:ascii="宋体" w:hAnsi="宋体" w:eastAsia="宋体"/>
          <w:sz w:val="24"/>
        </w:rPr>
        <w:t>（美）亚瑟·凯里安多（Arthur Caliandro），（美）巴里·赖森（Barry Lenson）著；孙磊，胡世宏译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让你的生活出现奇迹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（美）亚瑟·凯里安多（Arthur Caliandro），（美）巴里·赖森（Barry Lenson）著；孙磊，胡世宏译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本书出售、求购地址：https://www.jiaokey.com/book/detail/11058456.html</w:t>
      </w:r>
    </w:p>
    <w:p>
      <w:r>
        <w:t>更多相关图书推荐：https://www.jiaokey.com</w:t>
      </w:r>
    </w:p>
    <w:p>
      <w:r>
        <w:t>（美）亚瑟·凯里安多（Arthur Caliandro），（美）巴里·赖森（Barry Lenson）著；孙磊，胡世宏译 其他作品：https://www.jiaokey.com/tag/（美）亚瑟·凯里安多（Arthur Caliandro），（美）巴里·赖森（Barry Lenson）著；孙磊，胡世宏译.html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关键词搜索：https://www.jiaokey.com/tag/让你的生活出现奇迹.html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