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武力的边界  21世纪前期武装冲突中的国际法问题研究</w:t>
      </w:r>
    </w:p>
    <w:p>
      <w:r>
        <w:rPr>
          <w:rFonts w:ascii="宋体" w:hAnsi="宋体" w:eastAsia="宋体"/>
          <w:sz w:val="24"/>
        </w:rPr>
        <w:t>盛红生等著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武力的边界  21世纪前期武装冲突中的国际法问题研究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盛红生等著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本书出售、求购地址：https://www.jiaokey.com/book/detail/11058444.html</w:t>
      </w:r>
    </w:p>
    <w:p>
      <w:r>
        <w:t>更多相关图书推荐：https://www.jiaokey.com</w:t>
      </w:r>
    </w:p>
    <w:p>
      <w:r>
        <w:t>盛红生等著 其他作品：https://www.jiaokey.com/tag/盛红生等著.html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关键词搜索：https://www.jiaokey.com/tag/武力的边界  21世纪前期武装冲突中的国际法问题研究.html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