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创世奇书记  这样就能毁灭自己的一生</w:t>
      </w:r>
    </w:p>
    <w:p>
      <w:r>
        <w:rPr>
          <w:rFonts w:ascii="宋体" w:hAnsi="宋体" w:eastAsia="宋体"/>
          <w:sz w:val="24"/>
        </w:rPr>
        <w:t>雷诺著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2865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05840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28655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创世奇书记  这样就能毁灭自己的一生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雷诺著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北京：中国盲文出版社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科学幻想小说-中国-当代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本书出售、求购地址：https://www.jiaokey.com/book/detail/11058406.html</w:t>
      </w:r>
    </w:p>
    <w:p>
      <w:r>
        <w:t>更多相关图书推荐：https://www.jiaokey.com</w:t>
      </w:r>
    </w:p>
    <w:p>
      <w:r>
        <w:t>雷诺著 其他作品：https://www.jiaokey.com/tag/雷诺著.html</w:t>
      </w:r>
    </w:p>
    <w:p>
      <w:r>
        <w:t>北京：中国盲文出版社 出版图书：https://www.jiaokey.com/tag/北京：中国盲文出版社.html</w:t>
      </w:r>
    </w:p>
    <w:p>
      <w:r>
        <w:t>关键词搜索：https://www.jiaokey.com/tag/科学幻想小说-中国-当代.html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