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一男一女</w:t>
      </w:r>
    </w:p>
    <w:p>
      <w:r>
        <w:rPr>
          <w:rFonts w:ascii="宋体" w:hAnsi="宋体" w:eastAsia="宋体"/>
          <w:sz w:val="24"/>
        </w:rPr>
        <w:t>（俄）弗拉基米尔·马卡宁（Владимир，Маканин）著；柳若梅译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一男一女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（俄）弗拉基米尔·马卡宁（Владимир，Маканин）著；柳若梅译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本书出售、求购地址：https://www.jiaokey.com/book/detail/11058399.html</w:t>
      </w:r>
    </w:p>
    <w:p>
      <w:r>
        <w:t>更多相关图书推荐：https://www.jiaokey.com</w:t>
      </w:r>
    </w:p>
    <w:p>
      <w:r>
        <w:t>（俄）弗拉基米尔·马卡宁（Владимир，Маканин）著；柳若梅译 其他作品：https://www.jiaokey.com/tag/（俄）弗拉基米尔·马卡宁（Владимир，Маканин）著；柳若梅译.html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关键词搜索：https://www.jiaokey.com/tag/一男一女.html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