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爱人的头颅  互联网黑暗中绽放的奇葩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爱人的头颅  互联网黑暗中绽放的奇葩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本书出售、求购地址：https://www.jiaokey.com/book/detail/11058385.html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关键词搜索：https://www.jiaokey.com/tag/爱人的头颅  互联网黑暗中绽放的奇葩.html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