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黄冈金书铁卷  高三数学同步学练考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黄冈金书铁卷  高三数学同步学练考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本书出售、求购地址：https://www.jiaokey.com/book/detail/11058298.html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关键词搜索：https://www.jiaokey.com/tag/黄冈金书铁卷  高三数学同步学练考.html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