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黄冈金书铁卷  初中化学总复习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黄冈金书铁卷  初中化学总复习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本书出售、求购地址：https://www.jiaokey.com/book/detail/11058297.html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关键词搜索：https://www.jiaokey.com/tag/黄冈金书铁卷  初中化学总复习.html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