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小学生新概念分类作文集成  500字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小学生新概念分类作文集成  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本书出售、求购地址：https://www.jiaokey.com/book/detail/11058295.html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关键词搜索：https://www.jiaokey.com/tag/小学生新概念分类作文集成  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